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Ice Skating    </w:t>
      </w:r>
      <w:r>
        <w:t xml:space="preserve">   Fall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Hope    </w:t>
      </w:r>
      <w:r>
        <w:t xml:space="preserve">   Pennsylvania    </w:t>
      </w:r>
      <w:r>
        <w:t xml:space="preserve">   New York    </w:t>
      </w:r>
      <w:r>
        <w:t xml:space="preserve">   Moon    </w:t>
      </w:r>
      <w:r>
        <w:t xml:space="preserve">   Gardening    </w:t>
      </w:r>
      <w:r>
        <w:t xml:space="preserve">   Smog    </w:t>
      </w:r>
      <w:r>
        <w:t xml:space="preserve">   Volcano    </w:t>
      </w:r>
      <w:r>
        <w:t xml:space="preserve">   Disaster    </w:t>
      </w:r>
      <w:r>
        <w:t xml:space="preserve">   Destruction    </w:t>
      </w:r>
      <w:r>
        <w:t xml:space="preserve">   Tsunami    </w:t>
      </w:r>
      <w:r>
        <w:t xml:space="preserve">   Floods    </w:t>
      </w:r>
      <w:r>
        <w:t xml:space="preserve">   Dan    </w:t>
      </w:r>
      <w:r>
        <w:t xml:space="preserve">   Desperate    </w:t>
      </w:r>
      <w:r>
        <w:t xml:space="preserve">   Food    </w:t>
      </w:r>
      <w:r>
        <w:t xml:space="preserve">   Survival    </w:t>
      </w:r>
      <w:r>
        <w:t xml:space="preserve">   Gasoline    </w:t>
      </w:r>
      <w:r>
        <w:t xml:space="preserve">   Rationing    </w:t>
      </w:r>
      <w:r>
        <w:t xml:space="preserve">   Asteroid    </w:t>
      </w:r>
      <w:r>
        <w:t xml:space="preserve">   Meghan    </w:t>
      </w:r>
      <w:r>
        <w:t xml:space="preserve">   Samantha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2021-10-11T11:10:03Z</dcterms:created>
  <dcterms:modified xsi:type="dcterms:W3CDTF">2021-10-11T11:10:03Z</dcterms:modified>
</cp:coreProperties>
</file>