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beckon    </w:t>
      </w:r>
      <w:r>
        <w:t xml:space="preserve">   hover    </w:t>
      </w:r>
      <w:r>
        <w:t xml:space="preserve">   spare    </w:t>
      </w:r>
      <w:r>
        <w:t xml:space="preserve">   pity    </w:t>
      </w:r>
      <w:r>
        <w:t xml:space="preserve">   imposition    </w:t>
      </w:r>
      <w:r>
        <w:t xml:space="preserve">   optimistic    </w:t>
      </w:r>
      <w:r>
        <w:t xml:space="preserve">   murky    </w:t>
      </w:r>
      <w:r>
        <w:t xml:space="preserve">   coincidence    </w:t>
      </w:r>
      <w:r>
        <w:t xml:space="preserve">   entitled    </w:t>
      </w:r>
      <w:r>
        <w:t xml:space="preserve">   disconcerting    </w:t>
      </w:r>
      <w:r>
        <w:t xml:space="preserve">   sustenance    </w:t>
      </w:r>
      <w:r>
        <w:t xml:space="preserve">   giddy    </w:t>
      </w:r>
      <w:r>
        <w:t xml:space="preserve">   preserve    </w:t>
      </w:r>
      <w:r>
        <w:t xml:space="preserve">   edible    </w:t>
      </w:r>
      <w:r>
        <w:t xml:space="preserve">   ration    </w:t>
      </w:r>
      <w:r>
        <w:t xml:space="preserve">   maneuver    </w:t>
      </w:r>
      <w:r>
        <w:t xml:space="preserve">   verify    </w:t>
      </w:r>
      <w:r>
        <w:t xml:space="preserve">   transfixed    </w:t>
      </w:r>
      <w:r>
        <w:t xml:space="preserve">   tsunami    </w:t>
      </w:r>
      <w:r>
        <w:t xml:space="preserve">   benign    </w:t>
      </w:r>
      <w:r>
        <w:t xml:space="preserve">   awe    </w:t>
      </w:r>
      <w:r>
        <w:t xml:space="preserve">   hoax    </w:t>
      </w:r>
      <w:r>
        <w:t xml:space="preserve">   lunar    </w:t>
      </w:r>
      <w:r>
        <w:t xml:space="preserve">   stammer    </w:t>
      </w:r>
      <w:r>
        <w:t xml:space="preserve">   repent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</dc:title>
  <dcterms:created xsi:type="dcterms:W3CDTF">2021-10-11T11:08:47Z</dcterms:created>
  <dcterms:modified xsi:type="dcterms:W3CDTF">2021-10-11T11:08:47Z</dcterms:modified>
</cp:coreProperties>
</file>