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Miranda gave to Lisa's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Matt's primary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Miranda's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thing the family lost after the moon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Miranda's Moms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that Miranda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source of heat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skater that Miranda was a fan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does Miranda turn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that Sammy left town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Aarons father say the natural gas would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Megan's Mom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Miranda's friend that was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Miranda's Christmas gift to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Miranda's favorite Christmas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disaster to hit the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Miranda's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meals did the family have a day after Johnny left?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</dc:title>
  <dcterms:created xsi:type="dcterms:W3CDTF">2021-10-11T11:08:52Z</dcterms:created>
  <dcterms:modified xsi:type="dcterms:W3CDTF">2021-10-11T11:08:52Z</dcterms:modified>
</cp:coreProperties>
</file>