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Life As We Knew 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Volcano    </w:t>
      </w:r>
      <w:r>
        <w:t xml:space="preserve">   Tsunami    </w:t>
      </w:r>
      <w:r>
        <w:t xml:space="preserve">   Survival    </w:t>
      </w:r>
      <w:r>
        <w:t xml:space="preserve">   Snow    </w:t>
      </w:r>
      <w:r>
        <w:t xml:space="preserve">   Sammi    </w:t>
      </w:r>
      <w:r>
        <w:t xml:space="preserve">   Peter    </w:t>
      </w:r>
      <w:r>
        <w:t xml:space="preserve">   Oil    </w:t>
      </w:r>
      <w:r>
        <w:t xml:space="preserve">   Mrs Nesbitt    </w:t>
      </w:r>
      <w:r>
        <w:t xml:space="preserve">   Moon    </w:t>
      </w:r>
      <w:r>
        <w:t xml:space="preserve">   Miranda    </w:t>
      </w:r>
      <w:r>
        <w:t xml:space="preserve">   Megan    </w:t>
      </w:r>
      <w:r>
        <w:t xml:space="preserve">   Matt    </w:t>
      </w:r>
      <w:r>
        <w:t xml:space="preserve">   Lisa    </w:t>
      </w:r>
      <w:r>
        <w:t xml:space="preserve">   Kinder    </w:t>
      </w:r>
      <w:r>
        <w:t xml:space="preserve">   Johnny    </w:t>
      </w:r>
      <w:r>
        <w:t xml:space="preserve">   Hospital    </w:t>
      </w:r>
      <w:r>
        <w:t xml:space="preserve">   Horton    </w:t>
      </w:r>
      <w:r>
        <w:t xml:space="preserve">   Food    </w:t>
      </w:r>
      <w:r>
        <w:t xml:space="preserve">   Firewood    </w:t>
      </w:r>
      <w:r>
        <w:t xml:space="preserve">   Dan    </w:t>
      </w:r>
      <w:r>
        <w:t xml:space="preserve">   Climate    </w:t>
      </w:r>
      <w:r>
        <w:t xml:space="preserve">   Christmas    </w:t>
      </w:r>
      <w:r>
        <w:t xml:space="preserve">   Blizzard    </w:t>
      </w:r>
      <w:r>
        <w:t xml:space="preserve">   Becky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As We Knew It</dc:title>
  <dcterms:created xsi:type="dcterms:W3CDTF">2021-10-11T11:08:54Z</dcterms:created>
  <dcterms:modified xsi:type="dcterms:W3CDTF">2021-10-11T11:08:54Z</dcterms:modified>
</cp:coreProperties>
</file>