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Volcanoe    </w:t>
      </w:r>
      <w:r>
        <w:t xml:space="preserve">   Asteroid    </w:t>
      </w:r>
      <w:r>
        <w:t xml:space="preserve">   Winter    </w:t>
      </w:r>
      <w:r>
        <w:t xml:space="preserve">   Survival    </w:t>
      </w:r>
      <w:r>
        <w:t xml:space="preserve">   Susan    </w:t>
      </w:r>
      <w:r>
        <w:t xml:space="preserve">   Resource    </w:t>
      </w:r>
      <w:r>
        <w:t xml:space="preserve">   Journal    </w:t>
      </w:r>
      <w:r>
        <w:t xml:space="preserve">   Earth    </w:t>
      </w:r>
      <w:r>
        <w:t xml:space="preserve">   Moon    </w:t>
      </w:r>
      <w:r>
        <w:t xml:space="preserve">   Hope    </w:t>
      </w:r>
      <w:r>
        <w:t xml:space="preserve">   Miranda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2021-10-11T11:08:39Z</dcterms:created>
  <dcterms:modified xsi:type="dcterms:W3CDTF">2021-10-11T11:08:39Z</dcterms:modified>
</cp:coreProperties>
</file>