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anger, enrage, exasperate, or vex.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or move quickly or in haste.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supply or brighten with light; light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paroxysmal, often allergic disorder of respiration, characterized by bronchospasm, wheezing, and difficulty in expiration, often accompanied by coughing and a feeling of constriction in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emit a hollow, loud, animal cry, as a bull or 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taken in advance to avert possible evil or to secure good results.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suspension or great diminution of sensibility, as in disease or as caused by narcotics, intoxicants,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field of study and analysis that treats of God and of God's attributes and relations to the universe; study of divine things or religious truth; divinity.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an organism or tissue) requiring the presence of air or free oxygen for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time) to slip or pass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lying asleep or as if asleep; inactive, as in sleep; torpid.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extremely thin and bony; haggard and drawn, as from great hunger, weariness, or torture; emaciated.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attest as certain; give reliable information of; confirm.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deserving to be despised, or regarded with distaste, disgust, or disdain; contemptible.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announce or declare in an official or formal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in a substance that affects the sense of taste or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permitting light to pass through but diffusing it so that persons, objects, etc., on the opposite side are not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barren or laid waste; devastated.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logically connected; consistent.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hanging ornament, as an earring or the main piece suspended from a necklace.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with a leisurely gait; stroll.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sustain with food or nutriment; supply with what is necessary for life, health, and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wastefully or recklessly extravagant.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walk, especially laboriously or wearily.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or feeling of being grateful or thankful.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Cross Word Puzzle</dc:title>
  <dcterms:created xsi:type="dcterms:W3CDTF">2021-10-11T11:08:45Z</dcterms:created>
  <dcterms:modified xsi:type="dcterms:W3CDTF">2021-10-11T11:08:45Z</dcterms:modified>
</cp:coreProperties>
</file>