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Knew It: List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cataclysm resulting from a destructive sea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celestial body composed of rock and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keep up for personal or special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confirm the truth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aroused to impatience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striking of one body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unstable situation of extreme danger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of sorrow over the death or departure of 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suitable for use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assign to a higher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excited state of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of or relating to or associated with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line indicating the limit or extent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 frighten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speak haltingly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source of objects to nourish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an emotional or cognitive impact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in order to achieve a certain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connected by participation or association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your attention fixated as though by 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 from being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overwhelming feeling of wonder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 sphere or extent of your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binding yourself to a course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incongruous or absurd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restrict the consumption of a relatively scarce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 out of an unsafe location into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figure of speech that suggests a non-literal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turn away from sin or do penitence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pleasant and beneficial in nature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willing to give and share unstintingly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having or causing a whirling sensation; liable to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beneath the surface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feeling or showing thankfulness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something intended to deceive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It: List One</dc:title>
  <dcterms:created xsi:type="dcterms:W3CDTF">2021-10-11T11:09:13Z</dcterms:created>
  <dcterms:modified xsi:type="dcterms:W3CDTF">2021-10-11T11:09:13Z</dcterms:modified>
</cp:coreProperties>
</file>