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incongruous or absurd.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in order to achieve a certain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haltingly.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away from sin or do penitence.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overwhelming feeling of wonder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an emotional or cognitive impact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frighten greatly.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confirm the truth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pleasant and beneficial in nature or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cataclysm resulting from a destructive sea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line indicating the limit or extent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intended to deceive.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your attention fixated as though by a spell.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or associated with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 sphere or extent of your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aroused to impatience or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striking of one body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binding yourself to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that suggests a non-literal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out of an unsafe location into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beneath the surface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celestial body composed of rock and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excited state of agitation.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connected by participation or association or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or showing gratitude.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Vocab</dc:title>
  <dcterms:created xsi:type="dcterms:W3CDTF">2021-10-11T11:08:42Z</dcterms:created>
  <dcterms:modified xsi:type="dcterms:W3CDTF">2021-10-11T11:08:42Z</dcterms:modified>
</cp:coreProperties>
</file>