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As We Knew It Vocabulary Chapters 11-21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reprehensible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authorize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leisurely and with no apparent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restore to good health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adornment that hangs from a piece of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 forth, as an emotion, feeling,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or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respiratory disorder characterized by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thinking in a clear and consistent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wear off or die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 celebrated as to having taken on the nature of a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enhancing respiratory and circulatory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walk heavily and firmly, as when weary, or through mud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taste appreciatively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about or proceed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or done without having been planned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rational and systematic 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recklessly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marginal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shout loudly and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of thankfulness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providing no shelter or sustenance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Vocabulary Chapters 11-21</dc:title>
  <dcterms:created xsi:type="dcterms:W3CDTF">2021-10-11T11:08:51Z</dcterms:created>
  <dcterms:modified xsi:type="dcterms:W3CDTF">2021-10-11T11:08:51Z</dcterms:modified>
</cp:coreProperties>
</file>