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It:  Vocabulary Chapters 1-5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excited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haltingly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doing wrong and commit to doing the right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compares two or more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the person who answers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 to do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impatience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to do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overwhelming feeling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space object made of rock and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It:  Vocabulary Chapters 1-5 Part 1</dc:title>
  <dcterms:created xsi:type="dcterms:W3CDTF">2021-10-11T11:09:10Z</dcterms:created>
  <dcterms:modified xsi:type="dcterms:W3CDTF">2021-10-11T11:09:10Z</dcterms:modified>
</cp:coreProperties>
</file>