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dormant    </w:t>
      </w:r>
      <w:r>
        <w:t xml:space="preserve">   gloomy    </w:t>
      </w:r>
      <w:r>
        <w:t xml:space="preserve">   murmur    </w:t>
      </w:r>
      <w:r>
        <w:t xml:space="preserve">   assume    </w:t>
      </w:r>
      <w:r>
        <w:t xml:space="preserve">   burst    </w:t>
      </w:r>
      <w:r>
        <w:t xml:space="preserve">   bureau    </w:t>
      </w:r>
      <w:r>
        <w:t xml:space="preserve">   asteroid    </w:t>
      </w:r>
      <w:r>
        <w:t xml:space="preserve">   dehydrate    </w:t>
      </w:r>
      <w:r>
        <w:t xml:space="preserve">   scarce    </w:t>
      </w:r>
      <w:r>
        <w:t xml:space="preserve">   beckon    </w:t>
      </w:r>
      <w:r>
        <w:t xml:space="preserve">   obsessive    </w:t>
      </w:r>
      <w:r>
        <w:t xml:space="preserve">   illuminate    </w:t>
      </w:r>
      <w:r>
        <w:t xml:space="preserve">   tsunami    </w:t>
      </w:r>
      <w:r>
        <w:t xml:space="preserve">   hysterical    </w:t>
      </w:r>
      <w:r>
        <w:t xml:space="preserve">   loot    </w:t>
      </w:r>
      <w:r>
        <w:t xml:space="preserve">   meteor    </w:t>
      </w:r>
      <w:r>
        <w:t xml:space="preserve">   muggy    </w:t>
      </w:r>
      <w:r>
        <w:t xml:space="preserve">   mutter    </w:t>
      </w:r>
      <w:r>
        <w:t xml:space="preserve">   drought    </w:t>
      </w:r>
      <w:r>
        <w:t xml:space="preserve">   catastrophic    </w:t>
      </w:r>
      <w:r>
        <w:t xml:space="preserve">   plummet    </w:t>
      </w:r>
      <w:r>
        <w:t xml:space="preserve">   clammy    </w:t>
      </w:r>
      <w:r>
        <w:t xml:space="preserve">   starve    </w:t>
      </w:r>
      <w:r>
        <w:t xml:space="preserve">   glum    </w:t>
      </w:r>
      <w:r>
        <w:t xml:space="preserve">   evaporate    </w:t>
      </w:r>
      <w:r>
        <w:t xml:space="preserve">   grim    </w:t>
      </w:r>
      <w:r>
        <w:t xml:space="preserve">   conserve    </w:t>
      </w:r>
      <w:r>
        <w:t xml:space="preserve">   irritate    </w:t>
      </w:r>
      <w:r>
        <w:t xml:space="preserve">   declare    </w:t>
      </w:r>
      <w:r>
        <w:t xml:space="preserve">   evacuate    </w:t>
      </w:r>
      <w:r>
        <w:t xml:space="preserve">   nauseate    </w:t>
      </w:r>
      <w:r>
        <w:t xml:space="preserve">   muffle    </w:t>
      </w:r>
      <w:r>
        <w:t xml:space="preserve">   forbid    </w:t>
      </w:r>
      <w:r>
        <w:t xml:space="preserve">   hover    </w:t>
      </w:r>
      <w:r>
        <w:t xml:space="preserve">   entitled    </w:t>
      </w:r>
      <w:r>
        <w:t xml:space="preserve">   confirmation    </w:t>
      </w:r>
      <w:r>
        <w:t xml:space="preserve">   tone    </w:t>
      </w:r>
      <w:r>
        <w:t xml:space="preserve">   affected    </w:t>
      </w:r>
      <w:r>
        <w:t xml:space="preserve">   glorious    </w:t>
      </w:r>
      <w:r>
        <w:t xml:space="preserve">   eclipse    </w:t>
      </w:r>
      <w:r>
        <w:t xml:space="preserve">   horizon    </w:t>
      </w:r>
      <w:r>
        <w:t xml:space="preserve">   benign    </w:t>
      </w:r>
      <w:r>
        <w:t xml:space="preserve">   exaggerated    </w:t>
      </w:r>
      <w:r>
        <w:t xml:space="preserve">   inconvenience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Word Search</dc:title>
  <dcterms:created xsi:type="dcterms:W3CDTF">2021-10-11T11:09:55Z</dcterms:created>
  <dcterms:modified xsi:type="dcterms:W3CDTF">2021-10-11T11:09:55Z</dcterms:modified>
</cp:coreProperties>
</file>