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As We Knew It </w:t>
      </w:r>
    </w:p>
    <w:p>
      <w:pPr>
        <w:pStyle w:val="Questions"/>
      </w:pPr>
      <w:r>
        <w:t xml:space="preserve">1. AOLVONC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ARDETIOS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NARLOUJ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IENRTW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LAUSRVVI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AHRET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EOREMT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ADMARNI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CSROEREU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OMNO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ASUNS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EDWFOROI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HUAQTEREKA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ALLBEABS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TISUAMN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OTTNRAPSGIO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EPAAVSNNLIYN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LGRPINDFEIS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SUMONOR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 </dc:title>
  <dcterms:created xsi:type="dcterms:W3CDTF">2021-10-11T11:09:40Z</dcterms:created>
  <dcterms:modified xsi:type="dcterms:W3CDTF">2021-10-11T11:09:40Z</dcterms:modified>
</cp:coreProperties>
</file>