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meteor hit the moon the main character's friend's mood was awkawrdly...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brother is Miranda closest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Johnnys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school bus stop operating?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does Miranda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Miranda and Dan like to do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 the book is the most protective?  Miranda's...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Miranda's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 the book is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Currently the main character's parents are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soon as the main character could, who did she call right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cafeteria have to feed everyone after the meteor hit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on and off daily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meteor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pool isn't open anymore so where does the main character go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Statue of Liberty was sucked into the sea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Megan's family's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was swallowed by tidal waves?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2021-10-11T11:08:43Z</dcterms:created>
  <dcterms:modified xsi:type="dcterms:W3CDTF">2021-10-11T11:08:43Z</dcterms:modified>
</cp:coreProperties>
</file>