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Know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 loudly and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authorize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 forth, as an emotion, feeling,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thankfulness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marginal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about or proceed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no shelter or sustenance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enhancing respiratory and circulatory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respiratory disorder characterized by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rational and systematic 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celebrated as to having taken on the nature of a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wear off or die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adornment that hangs from a piece of jewelry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thinking in a clear and consistent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or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leisurely and with no apparent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recklessly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 appreciatively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restore to good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Know It</dc:title>
  <dcterms:created xsi:type="dcterms:W3CDTF">2021-10-11T11:08:49Z</dcterms:created>
  <dcterms:modified xsi:type="dcterms:W3CDTF">2021-10-11T11:08:49Z</dcterms:modified>
</cp:coreProperties>
</file>