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compose;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support, hold or bear up from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dark, dull or dirty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uncontrollable outburst of emotion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classical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ordained persons 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allowance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chisel having a partly cylindrical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disposed to take a favourable view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divide; distribute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 oneself to follow one's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who specializes in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search thoroughly or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is sustaining life;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 to do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someone who feels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establishment for making something a pure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thin and bony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New It</dc:title>
  <dcterms:created xsi:type="dcterms:W3CDTF">2021-10-11T11:08:47Z</dcterms:created>
  <dcterms:modified xsi:type="dcterms:W3CDTF">2021-10-11T11:08:47Z</dcterms:modified>
</cp:coreProperties>
</file>