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Between the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Bank Closings    </w:t>
      </w:r>
      <w:r>
        <w:t xml:space="preserve">   Flappers    </w:t>
      </w:r>
      <w:r>
        <w:t xml:space="preserve">   Herbert Hoover    </w:t>
      </w:r>
      <w:r>
        <w:t xml:space="preserve">   Nuremberg Laws    </w:t>
      </w:r>
      <w:r>
        <w:t xml:space="preserve">   Anti Semitism    </w:t>
      </w:r>
      <w:r>
        <w:t xml:space="preserve">   Nazi Party    </w:t>
      </w:r>
      <w:r>
        <w:t xml:space="preserve">   Adolf Hitler    </w:t>
      </w:r>
      <w:r>
        <w:t xml:space="preserve">   Gulag    </w:t>
      </w:r>
      <w:r>
        <w:t xml:space="preserve">   Joseph Stalin    </w:t>
      </w:r>
      <w:r>
        <w:t xml:space="preserve">   Totalitarianism    </w:t>
      </w:r>
      <w:r>
        <w:t xml:space="preserve">   Fascism    </w:t>
      </w:r>
      <w:r>
        <w:t xml:space="preserve">   Benito Mussolini    </w:t>
      </w:r>
      <w:r>
        <w:t xml:space="preserve">   Nanjing Massacre    </w:t>
      </w:r>
      <w:r>
        <w:t xml:space="preserve">   Anti-Comintern Pact    </w:t>
      </w:r>
      <w:r>
        <w:t xml:space="preserve">   Manchukuo    </w:t>
      </w:r>
      <w:r>
        <w:t xml:space="preserve">   Manchurian Incident    </w:t>
      </w:r>
      <w:r>
        <w:t xml:space="preserve">   Smoot-Hawley Tariff Act    </w:t>
      </w:r>
      <w:r>
        <w:t xml:space="preserve">   Deficit Spending    </w:t>
      </w:r>
      <w:r>
        <w:t xml:space="preserve">   Economics    </w:t>
      </w:r>
      <w:r>
        <w:t xml:space="preserve">   John Maynard Keynes    </w:t>
      </w:r>
      <w:r>
        <w:t xml:space="preserve">   New Deal    </w:t>
      </w:r>
      <w:r>
        <w:t xml:space="preserve">   Franklin Delano Roosevelt    </w:t>
      </w:r>
      <w:r>
        <w:t xml:space="preserve">   Dust Bowl    </w:t>
      </w:r>
      <w:r>
        <w:t xml:space="preserve">   Roaring Twenties    </w:t>
      </w:r>
      <w:r>
        <w:t xml:space="preserve">   Great Depression    </w:t>
      </w:r>
      <w:r>
        <w:t xml:space="preserve">   Black Tuesday    </w:t>
      </w:r>
      <w:r>
        <w:t xml:space="preserve">   Credit    </w:t>
      </w:r>
      <w:r>
        <w:t xml:space="preserve">   Kemal Ataturk    </w:t>
      </w:r>
      <w:r>
        <w:t xml:space="preserve">   Mohandas Gandhi    </w:t>
      </w:r>
      <w:r>
        <w:t xml:space="preserve">   Amritsar Massacre    </w:t>
      </w:r>
      <w:r>
        <w:t xml:space="preserve">   Long March    </w:t>
      </w:r>
      <w:r>
        <w:t xml:space="preserve">   Mao Zedong    </w:t>
      </w:r>
      <w:r>
        <w:t xml:space="preserve">   Jiang Jeieshi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Between the Wars</dc:title>
  <dcterms:created xsi:type="dcterms:W3CDTF">2021-10-11T11:09:03Z</dcterms:created>
  <dcterms:modified xsi:type="dcterms:W3CDTF">2021-10-11T11:09:03Z</dcterms:modified>
</cp:coreProperties>
</file>