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Changing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Gentiles    </w:t>
      </w:r>
      <w:r>
        <w:t xml:space="preserve">   chosen instrument    </w:t>
      </w:r>
      <w:r>
        <w:t xml:space="preserve">   baptized    </w:t>
      </w:r>
      <w:r>
        <w:t xml:space="preserve">   scales    </w:t>
      </w:r>
      <w:r>
        <w:t xml:space="preserve">   Saul    </w:t>
      </w:r>
      <w:r>
        <w:t xml:space="preserve">   synagogues    </w:t>
      </w:r>
      <w:r>
        <w:t xml:space="preserve">   threats    </w:t>
      </w:r>
      <w:r>
        <w:t xml:space="preserve">   scattered    </w:t>
      </w:r>
      <w:r>
        <w:t xml:space="preserve">   Stephen    </w:t>
      </w:r>
      <w:r>
        <w:t xml:space="preserve">   Ananias    </w:t>
      </w:r>
      <w:r>
        <w:t xml:space="preserve">   martyr    </w:t>
      </w:r>
      <w:r>
        <w:t xml:space="preserve">   conversion    </w:t>
      </w:r>
      <w:r>
        <w:t xml:space="preserve">   zealously    </w:t>
      </w:r>
      <w:r>
        <w:t xml:space="preserve">   persecution    </w:t>
      </w:r>
      <w:r>
        <w:t xml:space="preserve">   Damascus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Changing Event</dc:title>
  <dcterms:created xsi:type="dcterms:W3CDTF">2021-10-11T11:09:20Z</dcterms:created>
  <dcterms:modified xsi:type="dcterms:W3CDTF">2021-10-11T11:09:20Z</dcterms:modified>
</cp:coreProperties>
</file>