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increasing in complexity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reacting to stimuli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known life forms have this one element in their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unique life form has no cells of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obtaining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nucleic acid similar to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living things have this molecule to provide a genetic code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 removal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oxygen to  release energy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producing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creating large molecules from smaller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internally moving nutrients within a cell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all life processes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Characteristics</dc:title>
  <dcterms:created xsi:type="dcterms:W3CDTF">2021-10-11T11:08:56Z</dcterms:created>
  <dcterms:modified xsi:type="dcterms:W3CDTF">2021-10-11T11:08:56Z</dcterms:modified>
</cp:coreProperties>
</file>