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Course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AL offenders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scholar predicted that a child who is born to a mother who places her own needs first ahead of her babies, who resides in an abusive household and is in an economically deprived community will develop criminal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Moffitt's theory did Sampson and Laub disagree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scholar believed that Life course persistent criminals end up leading a law abiding citizen life if they can form a meaningful tie to a job or a spouse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age do individuals peak and then decline criminal activity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scholar/ scholars traced crime back to conception?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Were Herrnstein and Murray inconsistent or consistent with there life course theory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Herrnstein and Murray tie IQ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Moffitts dual taxonomy she argued what two characteristics created a pattern of criminal offending over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made Moffitt and Sampson and Laubs work different from the rest?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scholar/ scholars pinpoint once childhood socialization has taken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LCP offenders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Sampson and Laub the mechanism controlling our behavior is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model did Sampson and Laub extended to include formation of Adult social bonds?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Course Theory</dc:title>
  <dcterms:created xsi:type="dcterms:W3CDTF">2021-10-11T11:09:50Z</dcterms:created>
  <dcterms:modified xsi:type="dcterms:W3CDTF">2021-10-11T11:09:50Z</dcterms:modified>
</cp:coreProperties>
</file>