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Crossword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caterpillar turns into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jumped when I heard the gunshot;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jumped when I heard the gunshot; the gunshot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 that contains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smallest, living unit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more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term for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eating food gives living things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"that boy shot up 5 inches last summer"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exact genetic copy is produced; splitting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different genes when making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now organisms that can live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are made of  billions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amoeba is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sweating to cool your body off &amp; maintain body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reactions that build up and break down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cells are the same (True or False?)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science of studying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Crossword 1-3</dc:title>
  <dcterms:created xsi:type="dcterms:W3CDTF">2021-10-11T11:09:33Z</dcterms:created>
  <dcterms:modified xsi:type="dcterms:W3CDTF">2021-10-11T11:09:33Z</dcterms:modified>
</cp:coreProperties>
</file>