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human    </w:t>
      </w:r>
      <w:r>
        <w:t xml:space="preserve">   science    </w:t>
      </w:r>
      <w:r>
        <w:t xml:space="preserve">   cycle    </w:t>
      </w:r>
      <w:r>
        <w:t xml:space="preserve">   solution    </w:t>
      </w:r>
      <w:r>
        <w:t xml:space="preserve">   condensation    </w:t>
      </w:r>
      <w:r>
        <w:t xml:space="preserve">   fas    </w:t>
      </w:r>
      <w:r>
        <w:t xml:space="preserve">   evaproation    </w:t>
      </w:r>
      <w:r>
        <w:t xml:space="preserve">   liquid    </w:t>
      </w:r>
      <w:r>
        <w:t xml:space="preserve">   matter    </w:t>
      </w:r>
      <w:r>
        <w:t xml:space="preserve">   freezing    </w:t>
      </w:r>
      <w:r>
        <w:t xml:space="preserve">   solid    </w:t>
      </w:r>
      <w:r>
        <w:t xml:space="preserve">   mass    </w:t>
      </w:r>
      <w:r>
        <w:t xml:space="preserve">   melting    </w:t>
      </w:r>
      <w:r>
        <w:t xml:space="preserve">   mixture    </w:t>
      </w:r>
      <w:r>
        <w:t xml:space="preserve">   weight    </w:t>
      </w:r>
      <w:r>
        <w:t xml:space="preserve">  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</dc:title>
  <dcterms:created xsi:type="dcterms:W3CDTF">2021-10-11T11:09:45Z</dcterms:created>
  <dcterms:modified xsi:type="dcterms:W3CDTF">2021-10-11T11:09:45Z</dcterms:modified>
</cp:coreProperties>
</file>