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seed    </w:t>
      </w:r>
      <w:r>
        <w:t xml:space="preserve">   plant    </w:t>
      </w:r>
      <w:r>
        <w:t xml:space="preserve">   pollination    </w:t>
      </w:r>
      <w:r>
        <w:t xml:space="preserve">   larva    </w:t>
      </w:r>
      <w:r>
        <w:t xml:space="preserve">   ants    </w:t>
      </w:r>
      <w:r>
        <w:t xml:space="preserve">   fruit    </w:t>
      </w:r>
      <w:r>
        <w:t xml:space="preserve">   egg    </w:t>
      </w:r>
      <w:r>
        <w:t xml:space="preserve">   seedling    </w:t>
      </w:r>
      <w:r>
        <w:t xml:space="preserve">   flower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</dc:title>
  <dcterms:created xsi:type="dcterms:W3CDTF">2021-10-11T11:10:18Z</dcterms:created>
  <dcterms:modified xsi:type="dcterms:W3CDTF">2021-10-11T11:10:18Z</dcterms:modified>
</cp:coreProperties>
</file>