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energy that comes from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plants and animals both need.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animals take in and producers release.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a plant or animal is breathing?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living thing that is able to move on its 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in the stem of a plant that also is part of making Photosynthesis.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a plant collects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plants make their own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Producers take in and animals release.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plants collect sunlight and carbon dioxide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step in the life cycle of a frog?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producers and animals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step in the life cycle of a frog and the life cycle of a mealworm?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step in the life cycle of a mealworm?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third step in the life cycle of a mealworm?</w:t>
            </w:r>
          </w:p>
        </w:tc>
      </w:tr>
    </w:tbl>
    <w:p>
      <w:pPr>
        <w:pStyle w:val="WordBankSmall"/>
      </w:pPr>
      <w:r>
        <w:t xml:space="preserve">   Photosynthesis    </w:t>
      </w:r>
      <w:r>
        <w:t xml:space="preserve">   Larva    </w:t>
      </w:r>
      <w:r>
        <w:t xml:space="preserve">   Roots    </w:t>
      </w:r>
      <w:r>
        <w:t xml:space="preserve">   Pupa    </w:t>
      </w:r>
      <w:r>
        <w:t xml:space="preserve">   Oxygen    </w:t>
      </w:r>
      <w:r>
        <w:t xml:space="preserve">   Water    </w:t>
      </w:r>
      <w:r>
        <w:t xml:space="preserve">   Egg    </w:t>
      </w:r>
      <w:r>
        <w:t xml:space="preserve">   Adult    </w:t>
      </w:r>
      <w:r>
        <w:t xml:space="preserve">   Carbon Dioxide    </w:t>
      </w:r>
      <w:r>
        <w:t xml:space="preserve">   Glucose    </w:t>
      </w:r>
      <w:r>
        <w:t xml:space="preserve">   Leaves    </w:t>
      </w:r>
      <w:r>
        <w:t xml:space="preserve">   Exhale    </w:t>
      </w:r>
      <w:r>
        <w:t xml:space="preserve">   Solar Energy    </w:t>
      </w:r>
      <w:r>
        <w:t xml:space="preserve">   Respiration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Crossword Puzzle</dc:title>
  <dcterms:created xsi:type="dcterms:W3CDTF">2021-10-11T11:10:04Z</dcterms:created>
  <dcterms:modified xsi:type="dcterms:W3CDTF">2021-10-11T11:10:04Z</dcterms:modified>
</cp:coreProperties>
</file>