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 Frogs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stages are there in a frog life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disappears from the tadpoles body when they become froglets?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Next stage in lifecycle after frog eggs?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Amphibians can live in water and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water, frogs breathe using their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Frogs are what type of animals?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what stage of the frog's lifcycle does it produce eggs?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stage of frog lifecycle has tail and legs?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Tadpoles habitat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disappears from their body when the froglets become mature adults?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Frog egg habitat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tadpoles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froglets &amp; tadpoles need to breath in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Frogs</dc:title>
  <dcterms:created xsi:type="dcterms:W3CDTF">2022-08-17T21:04:51Z</dcterms:created>
  <dcterms:modified xsi:type="dcterms:W3CDTF">2022-08-17T21:04:51Z</dcterms:modified>
</cp:coreProperties>
</file>