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Cycle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body's ability to meet physical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person starves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activity that speeds up your heart rate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condition in which the body cannot control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Fat, Muscle, Proportions of bone, and tissue that make up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doctor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Eating disorder where there is large repeated episode of uncontrolled eating amounts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used to measure the amount of energy value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loss of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Diet that is popular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calculation of person's weight and height to determine overweight or obesity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Nutrition</dc:title>
  <dcterms:created xsi:type="dcterms:W3CDTF">2021-10-11T11:09:19Z</dcterms:created>
  <dcterms:modified xsi:type="dcterms:W3CDTF">2021-10-11T11:09:19Z</dcterms:modified>
</cp:coreProperties>
</file>