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Nutrition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breast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recommended number of daily servings for each food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Influence of people in the same age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who specialize in the care of pregnant women and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used to measure the amount of energy value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condition in which the body cannot control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diet that is popular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to the body's immune system when exposed to protein in foods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or mental tension caused by a reaction to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Portions of bone,muscle,fat and tissue that make up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Stages of human growth from birth through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loss of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eating behavior that harms one physically or mentally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eating disorder where the person starves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mass index 18.5 to 24.9 in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healthy food choices and exercise to maintain a healthy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body's ability to meet physical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Foods that have been canned, frozen, dried, cooked, or fortified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Unborn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 Crossword </dc:title>
  <dcterms:created xsi:type="dcterms:W3CDTF">2021-10-11T11:08:58Z</dcterms:created>
  <dcterms:modified xsi:type="dcterms:W3CDTF">2021-10-11T11:08:58Z</dcterms:modified>
</cp:coreProperties>
</file>