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Nutrition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gradual changes to your eating habits and activities in order to loose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used to measure the amount of energy value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Producing breast milk ( breast feeding)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in which there is excessive fat in the body and the BMI is 30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of being 10% under your normal weight or a BMI of less than 18.5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Stages of human growth from birth through maturity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or mental tension caused by a reaction to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has been canned,frozen,dried,cooked or fortified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Proportions of bone, muscle,fat and tissue that make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vigorous activity that causes the heart rate to increase for at least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activity that speeds a person's heart rate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where a person is 10% or above normal weight or BMI is 25 thru 29.9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of people in the same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 physical reaction to food that does not involve the body's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diet that is popular for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yellowish fluid which has antibodies in breast milk and it will protect the body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body's ability to meet physical 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loss of body fluids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 Key Terms</dc:title>
  <dcterms:created xsi:type="dcterms:W3CDTF">2021-10-11T11:09:00Z</dcterms:created>
  <dcterms:modified xsi:type="dcterms:W3CDTF">2021-10-11T11:09:00Z</dcterms:modified>
</cp:coreProperties>
</file>