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Life Cycle Nutrition Key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Weight Management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Increase heart and lung activity while toning muscles.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foods that are packaged, frozen, etc.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state of mental or emotional strain or tension resulting from adverse or very demanding circumstances.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Length of time from which a person functions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Causes you to be quickly out of breath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Baby Doctor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 targeted at people who want to lose weight quickly without exercise.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Percentages of fat, bone, and tissue that make up body weight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condition of being grossly fat or overweight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Inappropriate behaviors to prevent weight gain like self vomiting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any of a range of psychological disorders characterized by abnormal or disturbed eating habits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influence from members of ones peer group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Measure of body fat based on height and weight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cause a person to lose a large amount of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Short exertion, high intensity movement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Lack of control once one begins to 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long term approach to a healthy lifestyle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Unborn baby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Minimum amount of energy required to maintain vital functions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Self-starvation and excessive weight loss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Care of pregnant women and child birth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condition of being physically fit and healthy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Producing  breast milk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Life Cycle Nutrition Key Terms</dc:title>
  <dcterms:created xsi:type="dcterms:W3CDTF">2021-10-11T11:09:13Z</dcterms:created>
  <dcterms:modified xsi:type="dcterms:W3CDTF">2021-10-11T11:09:13Z</dcterms:modified>
</cp:coreProperties>
</file>