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of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from the outer layers of hydrogen and helium that are cast off when a red giant becomes a white 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stars form from small supergiants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are rich in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stars heats up and hydrogen is converted to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explosion of a large star that causes heavier elements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Once medium-sized stars run out of nuclear fuel, the star becomes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massive stars form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Huge cold clouds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medium-mass star will live for about ___ billion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brightness of a star's light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dwarf that has cooled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use up their fuel more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earliest stage of a star's life in which the contracting cloud heats up and becomes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Stars spend most of their lives here as long as hydrogen fuses into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Stars that have less mass then the sun can live up to ____ billion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massive star runs out of hydrogen, it becomes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that is more massive than the sun may live only about ten 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no fuel, but glow from leftover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a star lives depends on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in space where gravity is so great that light can't escape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Stars</dc:title>
  <dcterms:created xsi:type="dcterms:W3CDTF">2021-10-11T11:09:40Z</dcterms:created>
  <dcterms:modified xsi:type="dcterms:W3CDTF">2021-10-11T11:09:40Z</dcterms:modified>
</cp:coreProperties>
</file>