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Cycle of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beginning of all stars, cloud of gas and dust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Supernova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brightest star, white or blue, mass 100 times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Average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up most energy, 1000 times the diameter of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Planetary Nebula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collapsing due to gravity, massive explosion visible for months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White Dwarf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supernova, faint, can not be seen with visible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Nebula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 over gravity, light can not escape, 4 times the size of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Neutron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sun, produces own heat and light, lives billions of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Red Super Giant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loses its outer layer, creates planetary nebula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Massive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nearing end of stars life, before white dwarf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Red Giant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shrunken remains of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Black 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Stars</dc:title>
  <dcterms:created xsi:type="dcterms:W3CDTF">2021-10-11T11:09:49Z</dcterms:created>
  <dcterms:modified xsi:type="dcterms:W3CDTF">2021-10-11T11:09:49Z</dcterms:modified>
</cp:coreProperties>
</file>