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Cycle of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up about 90% of stars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the largest stars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Currently 0 of these are estimated to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Basically a very large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explosion of a super giant.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shrink until  reaches 10 million Kelvin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Gravity here is about 350,000 times stronger than gravity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it grows, it may engulf inner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slightly slow down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closest --- to us is the Orion ---.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of Stars</dc:title>
  <dcterms:created xsi:type="dcterms:W3CDTF">2021-10-11T11:09:51Z</dcterms:created>
  <dcterms:modified xsi:type="dcterms:W3CDTF">2021-10-11T11:09:51Z</dcterms:modified>
</cp:coreProperties>
</file>