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Cycle of Stars and HR diagram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4th stage of a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Stream Stars will stay that way for approx.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Made of dust and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compares a stars brightness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measures how bright a star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hottest stars are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gives stars their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bright a star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star has an explosion as bright as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Supernova collapses it becomes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H.R.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star is a pulsar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stars burn fuel slower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closest star to us (not the sun)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Stars are made of Hydrogen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Neutron star is also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Located at the top right corner of an HR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Our sun is currently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determines how a star will live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Stage before a black dwarf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White dwarf    </w:t>
      </w:r>
      <w:r>
        <w:t xml:space="preserve">   Main Sequence    </w:t>
      </w:r>
      <w:r>
        <w:t xml:space="preserve">   Luminosity    </w:t>
      </w:r>
      <w:r>
        <w:t xml:space="preserve">   Hertzsprung-Russell    </w:t>
      </w:r>
      <w:r>
        <w:t xml:space="preserve">   Supernova    </w:t>
      </w:r>
      <w:r>
        <w:t xml:space="preserve">   Pulsar Star    </w:t>
      </w:r>
      <w:r>
        <w:t xml:space="preserve">   Blue     </w:t>
      </w:r>
      <w:r>
        <w:t xml:space="preserve">   Red super giant    </w:t>
      </w:r>
      <w:r>
        <w:t xml:space="preserve">   Planetary nebula    </w:t>
      </w:r>
      <w:r>
        <w:t xml:space="preserve">   Proxima Centauri    </w:t>
      </w:r>
      <w:r>
        <w:t xml:space="preserve">   Absolute magnitude    </w:t>
      </w:r>
      <w:r>
        <w:t xml:space="preserve">   Mass    </w:t>
      </w:r>
      <w:r>
        <w:t xml:space="preserve">   Nuclear reactions    </w:t>
      </w:r>
      <w:r>
        <w:t xml:space="preserve">   Black hole    </w:t>
      </w:r>
      <w:r>
        <w:t xml:space="preserve">   Helium    </w:t>
      </w:r>
      <w:r>
        <w:t xml:space="preserve">   Crab pulsar    </w:t>
      </w:r>
      <w:r>
        <w:t xml:space="preserve">   HR diagram    </w:t>
      </w:r>
      <w:r>
        <w:t xml:space="preserve">   Live longer    </w:t>
      </w:r>
      <w:r>
        <w:t xml:space="preserve">   10 billion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Stars and HR diagram</dc:title>
  <dcterms:created xsi:type="dcterms:W3CDTF">2021-10-11T11:10:13Z</dcterms:created>
  <dcterms:modified xsi:type="dcterms:W3CDTF">2021-10-11T11:10:13Z</dcterms:modified>
</cp:coreProperties>
</file>