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 of a Butterfly and Beetle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egg attach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How many stages are there in the life cycle of a butterfly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Feeding stage of a butterfly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stages in life cycle of a beetle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Transformation Stage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Adult Stage of a Butterfly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season does the transformation stage usually occur during?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Formation of beetles new skin is called....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Hatches from the beetle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the hind wings of the beetle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of a Butterfly and Beetle</dc:title>
  <dcterms:created xsi:type="dcterms:W3CDTF">2021-10-11T11:09:47Z</dcterms:created>
  <dcterms:modified xsi:type="dcterms:W3CDTF">2021-10-11T11:09:47Z</dcterms:modified>
</cp:coreProperties>
</file>