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Pumpkin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does    </w:t>
      </w:r>
      <w:r>
        <w:t xml:space="preserve">   give    </w:t>
      </w:r>
      <w:r>
        <w:t xml:space="preserve">   put    </w:t>
      </w:r>
      <w:r>
        <w:t xml:space="preserve">   hood    </w:t>
      </w:r>
      <w:r>
        <w:t xml:space="preserve">   book    </w:t>
      </w:r>
      <w:r>
        <w:t xml:space="preserve">   brook    </w:t>
      </w:r>
      <w:r>
        <w:t xml:space="preserve">   pull    </w:t>
      </w:r>
      <w:r>
        <w:t xml:space="preserve">   push    </w:t>
      </w:r>
      <w:r>
        <w:t xml:space="preserve">   shook    </w:t>
      </w:r>
      <w:r>
        <w:t xml:space="preserve">   July    </w:t>
      </w:r>
      <w:r>
        <w:t xml:space="preserve">   wood    </w:t>
      </w:r>
      <w:r>
        <w:t xml:space="preserve">   full    </w:t>
      </w:r>
      <w:r>
        <w:t xml:space="preserve">   stood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Pumpkin</dc:title>
  <dcterms:created xsi:type="dcterms:W3CDTF">2021-10-11T11:09:26Z</dcterms:created>
  <dcterms:modified xsi:type="dcterms:W3CDTF">2021-10-11T11:09:26Z</dcterms:modified>
</cp:coreProperties>
</file>