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Life Cycle of a Star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Cycle of a Star</dc:title>
  <dcterms:created xsi:type="dcterms:W3CDTF">2022-09-09T14:59:45Z</dcterms:created>
  <dcterms:modified xsi:type="dcterms:W3CDTF">2022-09-09T14:59:45Z</dcterms:modified>
</cp:coreProperties>
</file>