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of a Star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massive supernova would form a... (5, 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massive star uses up its hydrogen, it expands and forms... (3, 5, 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red super giant star dies it explodes violently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red giant collapses, a hot, dense core is left (5, 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and most stable stage of a star's life (4, 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white dwarf cools, this forms a... (5, 5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core of a supernova can form a dense... (7, 4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star runs out of hydrogen, it expands and becomes red (3, 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 of dust and gas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star, when a nebula comes together under gravity (9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a Star Crossword</dc:title>
  <dcterms:created xsi:type="dcterms:W3CDTF">2022-09-03T14:41:41Z</dcterms:created>
  <dcterms:modified xsi:type="dcterms:W3CDTF">2022-09-03T14:41:41Z</dcterms:modified>
</cp:coreProperties>
</file>