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Life Cycles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Stigma    </w:t>
      </w:r>
      <w:r>
        <w:t xml:space="preserve">   Metamorphosis    </w:t>
      </w:r>
      <w:r>
        <w:t xml:space="preserve">   Cotyledon    </w:t>
      </w:r>
      <w:r>
        <w:t xml:space="preserve">   Fruit    </w:t>
      </w:r>
      <w:r>
        <w:t xml:space="preserve">   Flower    </w:t>
      </w:r>
      <w:r>
        <w:t xml:space="preserve">   Seed    </w:t>
      </w:r>
      <w:r>
        <w:t xml:space="preserve">   Egg    </w:t>
      </w:r>
      <w:r>
        <w:t xml:space="preserve">   Larva    </w:t>
      </w:r>
      <w:r>
        <w:t xml:space="preserve">   Ladybug    </w:t>
      </w:r>
      <w:r>
        <w:t xml:space="preserve">   Germination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Cycles</dc:title>
  <dcterms:created xsi:type="dcterms:W3CDTF">2021-10-11T11:10:11Z</dcterms:created>
  <dcterms:modified xsi:type="dcterms:W3CDTF">2021-10-11T11:10:11Z</dcterms:modified>
</cp:coreProperties>
</file>