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life    </w:t>
      </w:r>
      <w:r>
        <w:t xml:space="preserve">   cycle    </w:t>
      </w:r>
      <w:r>
        <w:t xml:space="preserve">   summer    </w:t>
      </w:r>
      <w:r>
        <w:t xml:space="preserve">   spring    </w:t>
      </w:r>
      <w:r>
        <w:t xml:space="preserve">   larvae    </w:t>
      </w:r>
      <w:r>
        <w:t xml:space="preserve">   chrysalis    </w:t>
      </w:r>
      <w:r>
        <w:t xml:space="preserve">   pupa    </w:t>
      </w:r>
      <w:r>
        <w:t xml:space="preserve">   antennae    </w:t>
      </w:r>
      <w:r>
        <w:t xml:space="preserve">   wings    </w:t>
      </w:r>
      <w:r>
        <w:t xml:space="preserve">   abdomen    </w:t>
      </w:r>
      <w:r>
        <w:t xml:space="preserve">   thorax    </w:t>
      </w:r>
      <w:r>
        <w:t xml:space="preserve">   head    </w:t>
      </w:r>
      <w:r>
        <w:t xml:space="preserve">   honey    </w:t>
      </w:r>
      <w:r>
        <w:t xml:space="preserve">   bees    </w:t>
      </w:r>
      <w:r>
        <w:t xml:space="preserve">   flowers    </w:t>
      </w:r>
      <w:r>
        <w:t xml:space="preserve">   plants    </w:t>
      </w:r>
      <w:r>
        <w:t xml:space="preserve">   seeds    </w:t>
      </w:r>
      <w:r>
        <w:t xml:space="preserve">   butterfly    </w:t>
      </w:r>
      <w:r>
        <w:t xml:space="preserve">   ladybug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Cycles!</dc:title>
  <dcterms:created xsi:type="dcterms:W3CDTF">2021-10-11T11:10:29Z</dcterms:created>
  <dcterms:modified xsi:type="dcterms:W3CDTF">2021-10-11T11:10:29Z</dcterms:modified>
</cp:coreProperties>
</file>