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p>
      <w:pPr>
        <w:pStyle w:val="Questions"/>
      </w:pPr>
      <w:r>
        <w:t xml:space="preserve">1. IEFL EYLCC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SGATETNRCI DSSEE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STME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OSRTO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TITAHBA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UBBL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OTANOLNPILI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LNEIRDT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2021-10-11T11:09:43Z</dcterms:created>
  <dcterms:modified xsi:type="dcterms:W3CDTF">2021-10-11T11:09:43Z</dcterms:modified>
</cp:coreProperties>
</file>