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invertebrates    </w:t>
      </w:r>
      <w:r>
        <w:t xml:space="preserve">   caterpillar    </w:t>
      </w:r>
      <w:r>
        <w:t xml:space="preserve">   chrysalis    </w:t>
      </w:r>
      <w:r>
        <w:t xml:space="preserve">   larva    </w:t>
      </w:r>
      <w:r>
        <w:t xml:space="preserve">   nymphs    </w:t>
      </w:r>
      <w:r>
        <w:t xml:space="preserve">   amphibians    </w:t>
      </w:r>
      <w:r>
        <w:t xml:space="preserve">   reptiles    </w:t>
      </w:r>
      <w:r>
        <w:t xml:space="preserve">   chicks    </w:t>
      </w:r>
      <w:r>
        <w:t xml:space="preserve">   frog    </w:t>
      </w:r>
      <w:r>
        <w:t xml:space="preserve">   tadpole    </w:t>
      </w:r>
      <w:r>
        <w:t xml:space="preserve">   hatch    </w:t>
      </w:r>
      <w:r>
        <w:t xml:space="preserve">   eggs    </w:t>
      </w:r>
      <w:r>
        <w:t xml:space="preserve">   warmblooded    </w:t>
      </w:r>
      <w:r>
        <w:t xml:space="preserve">   cold blooded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Cycles</dc:title>
  <dcterms:created xsi:type="dcterms:W3CDTF">2021-10-11T11:10:10Z</dcterms:created>
  <dcterms:modified xsi:type="dcterms:W3CDTF">2021-10-11T11:10:10Z</dcterms:modified>
</cp:coreProperties>
</file>