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Cycles of high and low mass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Giant cloud of dust and gas in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Occupies space and posses rest mass.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element that has a symbol of 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region of space and time exhibiting gravitational acceleration so strong not even light can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White Dwarf that has cooled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contracting mass of gas which represents an early stage in the formation of a star, before nuclear synthesis has begun.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star that suddenly increases greatly in brightness because pf catastrophic explosion that ejects most of its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Fine particles of solid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Penetrating electromagnetic radiatin arising from radioactive decay of atomic nuclei.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element symbol 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dense star that is the size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large star of high luminosity and low surface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propagating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Gravitationally balanced system of stars remnants gas dust and dark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celestial object, thought to be a rapidly rotating neutron star, that emits regular pulses of radio waves and other electromagnetic radiation at 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goes up must come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Electromagnetic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Colorless odorless non-toxic gas Symbol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luminous spheroid of plasma held together by gravity</w:t>
            </w:r>
          </w:p>
        </w:tc>
      </w:tr>
    </w:tbl>
    <w:p>
      <w:pPr>
        <w:pStyle w:val="WordBankMedium"/>
      </w:pPr>
      <w:r>
        <w:t xml:space="preserve">   Matter    </w:t>
      </w:r>
      <w:r>
        <w:t xml:space="preserve">   Nebula    </w:t>
      </w:r>
      <w:r>
        <w:t xml:space="preserve">   Hydrogen    </w:t>
      </w:r>
      <w:r>
        <w:t xml:space="preserve">   Gravity    </w:t>
      </w:r>
      <w:r>
        <w:t xml:space="preserve">   Helium    </w:t>
      </w:r>
      <w:r>
        <w:t xml:space="preserve">   Redgiants    </w:t>
      </w:r>
      <w:r>
        <w:t xml:space="preserve">   Supernova    </w:t>
      </w:r>
      <w:r>
        <w:t xml:space="preserve">   Carbon    </w:t>
      </w:r>
      <w:r>
        <w:t xml:space="preserve">   White Dwarf    </w:t>
      </w:r>
      <w:r>
        <w:t xml:space="preserve">   Dust    </w:t>
      </w:r>
      <w:r>
        <w:t xml:space="preserve">   Stars    </w:t>
      </w:r>
      <w:r>
        <w:t xml:space="preserve">   Pulsar    </w:t>
      </w:r>
      <w:r>
        <w:t xml:space="preserve">   Protostar    </w:t>
      </w:r>
      <w:r>
        <w:t xml:space="preserve">   Galaxy    </w:t>
      </w:r>
      <w:r>
        <w:t xml:space="preserve">   Black Hole    </w:t>
      </w:r>
      <w:r>
        <w:t xml:space="preserve">   Black Dwarf    </w:t>
      </w:r>
      <w:r>
        <w:t xml:space="preserve">   Xrays    </w:t>
      </w:r>
      <w:r>
        <w:t xml:space="preserve">   Gamma Rays    </w:t>
      </w:r>
      <w:r>
        <w:t xml:space="preserve">   Shock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Cycles of high and low mass stars</dc:title>
  <dcterms:created xsi:type="dcterms:W3CDTF">2021-10-11T11:10:18Z</dcterms:created>
  <dcterms:modified xsi:type="dcterms:W3CDTF">2021-10-11T11:10:18Z</dcterms:modified>
</cp:coreProperties>
</file>