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Functions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TRANSPORT. within a cell, the ability to move nutrients and wastes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making of chemicals necessary to carry on life functions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to react or respond to changes in the environment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common thread that ties all living things together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organisms form more of their own kinds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breakdown nutrients into simpler forms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changing of chemical substance into living matter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ability to take in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that removes waste substances from the cell, usually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replacing of worn out or damaged parts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increase in living materials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exchange of gases across a cell membrane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Functions</dc:title>
  <dcterms:created xsi:type="dcterms:W3CDTF">2021-10-11T11:08:50Z</dcterms:created>
  <dcterms:modified xsi:type="dcterms:W3CDTF">2021-10-11T11:08:50Z</dcterms:modified>
</cp:coreProperties>
</file>