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reactions which cause smaller molecules to turn into larger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increase in size caused by increases in cell number and cell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production of new individuals.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Materials are taken into the living thing and are distributed throughout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Nutrients get broken down to release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chemical activities that must be maintained by an organism to sustain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coordination and control of the life functions.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explanation of how organisms inherit their traits from their parent(s).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maintenance of a stable and balanced internal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light energy to synthesize food/energy  (not animals).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elimination of waste products from the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things take materials from its environment for growth and repair.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in position of a living thing (not plants).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Functions</dc:title>
  <dcterms:created xsi:type="dcterms:W3CDTF">2021-10-11T11:08:54Z</dcterms:created>
  <dcterms:modified xsi:type="dcterms:W3CDTF">2021-10-11T11:08:54Z</dcterms:modified>
</cp:coreProperties>
</file>