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Maintaining Homeostasis an internal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Turning the raw materials in your food into needed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food that has been consumed into energy. Releases chemical energy and stores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Expelling toxic wastes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or process of voiding or discharging undigested food as faeces.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normal process by which a less specialized cell develops or matures to become more distinct in form and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and distributing materials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more of your own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chemical activities happening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Distribution of things throughout the body and eliminating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taking food, drink, or another substance into the body by swallowing or absorbing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increase in size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Obtaining raw materials for food digestion to get energy growth.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Functions</dc:title>
  <dcterms:created xsi:type="dcterms:W3CDTF">2021-10-11T11:09:11Z</dcterms:created>
  <dcterms:modified xsi:type="dcterms:W3CDTF">2021-10-11T11:09:11Z</dcterms:modified>
</cp:coreProperties>
</file>