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Components in food which a living thing uses to survive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maintenance of a stable internal enviornment in spite of changes in the external enviornment.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breaking down complex food materials into forms the organism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in the production of new individuals, and is essential for the survival of each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chemical activities that an organism must carry on to sustain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in food from the enviornment.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Eliminating cellular waste from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and coordination of the life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chemical reactions in which small molecules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process, glucose is broken down, energy is released and stored in the compound ATP.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absortion of materials into the body fluids or through cell membranes.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2021-10-11T11:09:23Z</dcterms:created>
  <dcterms:modified xsi:type="dcterms:W3CDTF">2021-10-11T11:09:23Z</dcterms:modified>
</cp:coreProperties>
</file>