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Life Functions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Activities involved in ingestion (obtaining food), digestion (processing food), and egestion (removal of solid wastes).</w:t>
            </w:r>
          </w:p>
          <w:p>
            <w:pPr>
              <w:keepLines/>
              <w:pStyle w:val="CluesTiny"/>
            </w:pPr>
            <w:r>
              <w:rPr>
                <w:b w:val="true"/>
                <w:bCs w:val="true"/>
              </w:rPr>
              <w:t xml:space="preserve">9. </w:t>
            </w:r>
            <w:r>
              <w:t xml:space="preserve">Maintenance of a constant body temperature.</w:t>
            </w:r>
          </w:p>
          <w:p>
            <w:pPr>
              <w:keepLines/>
              <w:pStyle w:val="CluesTiny"/>
            </w:pPr>
            <w:r>
              <w:rPr>
                <w:b w:val="true"/>
                <w:bCs w:val="true"/>
              </w:rPr>
              <w:t xml:space="preserve">10. </w:t>
            </w:r>
            <w:r>
              <w:t xml:space="preserve">Elimination of cellular waste (water, carbon dioxide, salts, and nitrogencontaining g compounds).</w:t>
            </w:r>
          </w:p>
          <w:p>
            <w:pPr>
              <w:keepLines/>
              <w:pStyle w:val="CluesTiny"/>
            </w:pPr>
            <w:r>
              <w:rPr>
                <w:b w:val="true"/>
                <w:bCs w:val="true"/>
              </w:rPr>
              <w:t xml:space="preserve">11. </w:t>
            </w:r>
            <w:r>
              <w:t xml:space="preserve">Small molecules combine to form larger ones (involves chemical reactions).</w:t>
            </w:r>
          </w:p>
          <w:p>
            <w:pPr>
              <w:keepLines/>
              <w:pStyle w:val="CluesTiny"/>
            </w:pPr>
            <w:r>
              <w:rPr>
                <w:b w:val="true"/>
                <w:bCs w:val="true"/>
              </w:rPr>
              <w:t xml:space="preserve">12. </w:t>
            </w:r>
            <w:r>
              <w:t xml:space="preserve">Coordination of life functions.</w:t>
            </w:r>
          </w:p>
          <w:p>
            <w:pPr>
              <w:keepLines/>
              <w:pStyle w:val="CluesTiny"/>
            </w:pPr>
            <w:r>
              <w:rPr>
                <w:b w:val="true"/>
                <w:bCs w:val="true"/>
              </w:rPr>
              <w:t xml:space="preserve">13. </w:t>
            </w:r>
            <w:r>
              <w:t xml:space="preserve">Production of new individuals, survival of each species.</w:t>
            </w:r>
          </w:p>
        </w:tc>
        <w:tc>
          <w:p>
            <w:pPr>
              <w:pStyle w:val="CluesTiny"/>
            </w:pPr>
            <w:r>
              <w:rPr>
                <w:b w:val="true"/>
                <w:bCs w:val="true"/>
              </w:rPr>
              <w:t xml:space="preserve">Down</w:t>
            </w:r>
          </w:p>
          <w:p>
            <w:pPr>
              <w:keepLines/>
              <w:pStyle w:val="CluesTiny"/>
            </w:pPr>
            <w:r>
              <w:rPr>
                <w:b w:val="true"/>
                <w:bCs w:val="true"/>
              </w:rPr>
              <w:t xml:space="preserve">1. </w:t>
            </w:r>
            <w:r>
              <w:t xml:space="preserve">Increase in size (cell size, cell number).</w:t>
            </w:r>
          </w:p>
          <w:p>
            <w:pPr>
              <w:keepLines/>
              <w:pStyle w:val="CluesTiny"/>
            </w:pPr>
            <w:r>
              <w:rPr>
                <w:b w:val="true"/>
                <w:bCs w:val="true"/>
              </w:rPr>
              <w:t xml:space="preserve">2. </w:t>
            </w:r>
            <w:r>
              <w:t xml:space="preserve">Absorption of material into the body fluids or through cell membranes and the circulation/distribution to materials to cells.</w:t>
            </w:r>
          </w:p>
          <w:p>
            <w:pPr>
              <w:keepLines/>
              <w:pStyle w:val="CluesTiny"/>
            </w:pPr>
            <w:r>
              <w:rPr>
                <w:b w:val="true"/>
                <w:bCs w:val="true"/>
              </w:rPr>
              <w:t xml:space="preserve">4. </w:t>
            </w:r>
            <w:r>
              <w:t xml:space="preserve">Simple to complex light.</w:t>
            </w:r>
          </w:p>
          <w:p>
            <w:pPr>
              <w:keepLines/>
              <w:pStyle w:val="CluesTiny"/>
            </w:pPr>
            <w:r>
              <w:rPr>
                <w:b w:val="true"/>
                <w:bCs w:val="true"/>
              </w:rPr>
              <w:t xml:space="preserve">5. </w:t>
            </w:r>
            <w:r>
              <w:t xml:space="preserve">Organisms inherit traits from parents (s).</w:t>
            </w:r>
          </w:p>
          <w:p>
            <w:pPr>
              <w:keepLines/>
              <w:pStyle w:val="CluesTiny"/>
            </w:pPr>
            <w:r>
              <w:rPr>
                <w:b w:val="true"/>
                <w:bCs w:val="true"/>
              </w:rPr>
              <w:t xml:space="preserve">6. </w:t>
            </w:r>
            <w:r>
              <w:t xml:space="preserve">Physical movement from one place to another.</w:t>
            </w:r>
          </w:p>
          <w:p>
            <w:pPr>
              <w:keepLines/>
              <w:pStyle w:val="CluesTiny"/>
            </w:pPr>
            <w:r>
              <w:rPr>
                <w:b w:val="true"/>
                <w:bCs w:val="true"/>
              </w:rPr>
              <w:t xml:space="preserve">7. </w:t>
            </w:r>
            <w:r>
              <w:t xml:space="preserve">Chemical activities that release energy, glucose (sugar) is broken down and the energy is released in the compound ATP energy from ATP is used to by organismsto perform all the life functions.</w:t>
            </w:r>
          </w:p>
          <w:p>
            <w:pPr>
              <w:keepLines/>
              <w:pStyle w:val="CluesTiny"/>
            </w:pPr>
            <w:r>
              <w:rPr>
                <w:b w:val="true"/>
                <w:bCs w:val="true"/>
              </w:rPr>
              <w:t xml:space="preserve">8. </w:t>
            </w:r>
            <w:r>
              <w:t xml:space="preserve">All the chemical activities that an organism must carry on to sustain life.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Functions</dc:title>
  <dcterms:created xsi:type="dcterms:W3CDTF">2021-10-11T11:09:29Z</dcterms:created>
  <dcterms:modified xsi:type="dcterms:W3CDTF">2021-10-11T11:09:29Z</dcterms:modified>
</cp:coreProperties>
</file>