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Functions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Elimination of cellular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activities that release energy from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molecules combine to form larger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essential to survival of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Circulation and distributive of materials through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activities that an organism must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Inheritance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activities involved in ingestion and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of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Occuring in green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Functions Crossword</dc:title>
  <dcterms:created xsi:type="dcterms:W3CDTF">2021-10-11T11:09:27Z</dcterms:created>
  <dcterms:modified xsi:type="dcterms:W3CDTF">2021-10-11T11:09:27Z</dcterms:modified>
</cp:coreProperties>
</file>