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explains how organisms inherit traits from parent(s). Inherited traits are determined by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respiration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results in the production of new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the control and coordination of of the life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respiration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chemical activities that an organism must carry on to sustain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all activities involved in the elimination of cellular waste products from the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activities involved in ingestion, digestion, and egestion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maintenance of a stable internal environment in spite of changes in the external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the absorption of materials into the body fluids or through the cell membranes and the circulation, or distribution of the materials to all the cells of the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the chemical activities that release energy from organic molecules for use by the cell. During this process glucose is broken down and energy is stored in the compound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reactions in which small molecules combine to form larger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size brought by the increase in cell size and cell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 Vocabulary</dc:title>
  <dcterms:created xsi:type="dcterms:W3CDTF">2021-10-11T11:09:18Z</dcterms:created>
  <dcterms:modified xsi:type="dcterms:W3CDTF">2021-10-11T11:09:18Z</dcterms:modified>
</cp:coreProperties>
</file>