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exodus    </w:t>
      </w:r>
      <w:r>
        <w:t xml:space="preserve">   genesis    </w:t>
      </w:r>
      <w:r>
        <w:t xml:space="preserve">   james    </w:t>
      </w:r>
      <w:r>
        <w:t xml:space="preserve">   proverbs    </w:t>
      </w:r>
      <w:r>
        <w:t xml:space="preserve">   peter    </w:t>
      </w:r>
      <w:r>
        <w:t xml:space="preserve">   romans    </w:t>
      </w:r>
      <w:r>
        <w:t xml:space="preserve">   philippians    </w:t>
      </w:r>
      <w:r>
        <w:t xml:space="preserve">   ephesians    </w:t>
      </w:r>
      <w:r>
        <w:t xml:space="preserve">   bible    </w:t>
      </w:r>
      <w:r>
        <w:t xml:space="preserve">   oldtestament    </w:t>
      </w:r>
      <w:r>
        <w:t xml:space="preserve">   newtestament    </w:t>
      </w:r>
      <w:r>
        <w:t xml:space="preserve">   Hebrews    </w:t>
      </w:r>
      <w:r>
        <w:t xml:space="preserve">   Esther    </w:t>
      </w:r>
      <w:r>
        <w:t xml:space="preserve">   Jesus    </w:t>
      </w:r>
      <w:r>
        <w:t xml:space="preserve">   gospel    </w:t>
      </w:r>
      <w:r>
        <w:t xml:space="preserve">   mark    </w:t>
      </w:r>
      <w:r>
        <w:t xml:space="preserve">   matthew    </w:t>
      </w:r>
      <w:r>
        <w:t xml:space="preserve">   john    </w:t>
      </w:r>
      <w:r>
        <w:t xml:space="preserve">   colossians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</dc:title>
  <dcterms:created xsi:type="dcterms:W3CDTF">2021-10-11T11:10:31Z</dcterms:created>
  <dcterms:modified xsi:type="dcterms:W3CDTF">2021-10-11T11:10:31Z</dcterms:modified>
</cp:coreProperties>
</file>