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In Colonial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allowed people to travel between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person is a prominent salesman and encouraged the spread of public libraries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Served as a pat for families bound for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sparsely populated areas on the fringe of settlement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colonies were kept under the direct authority of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roads that mail was carried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led the Moravians in finding the city of Bethlehem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composed of two houses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this person is a well known medical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young men got their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place had long winters a short growing season and rocky terrain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Puritan churches became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worked hard and long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early governor of Connecticut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were granted charters allowing them to rule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fertile soil moderate climate and were called the "bread colony"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professional musician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Church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natural pass through the mountains near the Virginia and Tennessee border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Puritan minister and avid scientist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were granted by the king to individual proprietors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used and known textbook in colonial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served as its chief executive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place doubled as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basic unit of local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In Colonial America</dc:title>
  <dcterms:created xsi:type="dcterms:W3CDTF">2021-10-11T11:10:36Z</dcterms:created>
  <dcterms:modified xsi:type="dcterms:W3CDTF">2021-10-11T11:10:36Z</dcterms:modified>
</cp:coreProperties>
</file>